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Llorana de Mazatlan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estaba viento, lluvia, rayos, y 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historia sobre una persona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Supermarcado, casa, escuela, hospital,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alguien estaba simpatico y dice cosas simpaticas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estados unidos, Canada, Spain, Germany,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Cerca del mar y emite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alguien estaba llorando, estan en su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Alguien con pelo castano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Alguien que no dice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Joyeria tiene estos; estaban brillante y hermosa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temporada y muy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un sueno, pero no es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contrario de rudioso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inestable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dormido y cuando cansada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Sentir desconcertado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hacer en una piscina o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Sentir bien o confidente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edificio que es muy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Alguien que no es simpatico</w:t>
            </w:r>
          </w:p>
        </w:tc>
      </w:tr>
    </w:tbl>
    <w:p>
      <w:pPr>
        <w:pStyle w:val="WordBankMedium"/>
      </w:pPr>
      <w:r>
        <w:t xml:space="preserve">   Incomoda    </w:t>
      </w:r>
      <w:r>
        <w:t xml:space="preserve">   Pesadilla    </w:t>
      </w:r>
      <w:r>
        <w:t xml:space="preserve">   Edificio    </w:t>
      </w:r>
      <w:r>
        <w:t xml:space="preserve">   Torre    </w:t>
      </w:r>
      <w:r>
        <w:t xml:space="preserve">   Esnob    </w:t>
      </w:r>
      <w:r>
        <w:t xml:space="preserve">   Diamentes    </w:t>
      </w:r>
      <w:r>
        <w:t xml:space="preserve">   Nadando    </w:t>
      </w:r>
      <w:r>
        <w:t xml:space="preserve">   Avergonzaga    </w:t>
      </w:r>
      <w:r>
        <w:t xml:space="preserve">   Morena    </w:t>
      </w:r>
      <w:r>
        <w:t xml:space="preserve">   Orgulloso    </w:t>
      </w:r>
      <w:r>
        <w:t xml:space="preserve">   Tranquila    </w:t>
      </w:r>
      <w:r>
        <w:t xml:space="preserve">   Descanar    </w:t>
      </w:r>
      <w:r>
        <w:t xml:space="preserve">   Mentirosa    </w:t>
      </w:r>
      <w:r>
        <w:t xml:space="preserve">   Leyenda    </w:t>
      </w:r>
      <w:r>
        <w:t xml:space="preserve">   Lagrimas    </w:t>
      </w:r>
      <w:r>
        <w:t xml:space="preserve">   Faro    </w:t>
      </w:r>
      <w:r>
        <w:t xml:space="preserve">   Pais    </w:t>
      </w:r>
      <w:r>
        <w:t xml:space="preserve">   Piropos    </w:t>
      </w:r>
      <w:r>
        <w:t xml:space="preserve">   Tormenta    </w:t>
      </w:r>
      <w:r>
        <w:t xml:space="preserve">   Trueno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Llorana de Mazatlan</dc:title>
  <dcterms:created xsi:type="dcterms:W3CDTF">2021-10-11T10:38:38Z</dcterms:created>
  <dcterms:modified xsi:type="dcterms:W3CDTF">2021-10-11T10:38:38Z</dcterms:modified>
</cp:coreProperties>
</file>