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Sendero    </w:t>
      </w:r>
      <w:r>
        <w:t xml:space="preserve">   Serenata    </w:t>
      </w:r>
      <w:r>
        <w:t xml:space="preserve">   Mañas    </w:t>
      </w:r>
      <w:r>
        <w:t xml:space="preserve">   Niños    </w:t>
      </w:r>
      <w:r>
        <w:t xml:space="preserve">   orgullosa    </w:t>
      </w:r>
      <w:r>
        <w:t xml:space="preserve">   Viajero    </w:t>
      </w:r>
      <w:r>
        <w:t xml:space="preserve">   Conquistar    </w:t>
      </w:r>
      <w:r>
        <w:t xml:space="preserve">   Hermosa    </w:t>
      </w:r>
      <w:r>
        <w:t xml:space="preserve">   Muchacha    </w:t>
      </w:r>
      <w:r>
        <w:t xml:space="preserve">   Tramar    </w:t>
      </w:r>
      <w:r>
        <w:t xml:space="preserve">   Rica    </w:t>
      </w:r>
      <w:r>
        <w:t xml:space="preserve">   Engreida    </w:t>
      </w:r>
      <w:r>
        <w:t xml:space="preserve">   Ranchero    </w:t>
      </w:r>
      <w:r>
        <w:t xml:space="preserve">   Llorona    </w:t>
      </w:r>
      <w:r>
        <w:t xml:space="preserve">   Parecian    </w:t>
      </w:r>
      <w:r>
        <w:t xml:space="preserve">   Pretendian    </w:t>
      </w:r>
      <w:r>
        <w:t xml:space="preserve">   Montaba    </w:t>
      </w:r>
      <w:r>
        <w:t xml:space="preserve">   Aumentaba    </w:t>
      </w:r>
      <w:r>
        <w:t xml:space="preserve">   Consideraba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</dc:title>
  <dcterms:created xsi:type="dcterms:W3CDTF">2021-10-11T10:38:11Z</dcterms:created>
  <dcterms:modified xsi:type="dcterms:W3CDTF">2021-10-11T10:38:11Z</dcterms:modified>
</cp:coreProperties>
</file>