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Llorona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Luis's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their first meal was at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 Hijos... Mis Hijos!!!! le dice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sport Laney goes to Mexico to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Laney find in her room from her dad? (Letters)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Laney in her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you go to get on a flight?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Laney work before she goes to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they play soccer? (The field)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do when you're happy?</w:t>
            </w:r>
          </w:p>
        </w:tc>
      </w:tr>
    </w:tbl>
    <w:p>
      <w:pPr>
        <w:pStyle w:val="WordBankMedium"/>
      </w:pPr>
      <w:r>
        <w:t xml:space="preserve">   Laney    </w:t>
      </w:r>
      <w:r>
        <w:t xml:space="preserve">   La Llorona    </w:t>
      </w:r>
      <w:r>
        <w:t xml:space="preserve">   Fútbol    </w:t>
      </w:r>
      <w:r>
        <w:t xml:space="preserve">   El Campo    </w:t>
      </w:r>
      <w:r>
        <w:t xml:space="preserve">   Desayuno    </w:t>
      </w:r>
      <w:r>
        <w:t xml:space="preserve">   Playa    </w:t>
      </w:r>
      <w:r>
        <w:t xml:space="preserve">   Heladería    </w:t>
      </w:r>
      <w:r>
        <w:t xml:space="preserve">   Sonreía    </w:t>
      </w:r>
      <w:r>
        <w:t xml:space="preserve">   Aeropuerto    </w:t>
      </w:r>
      <w:r>
        <w:t xml:space="preserve">   Cartas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Llorona</dc:title>
  <dcterms:created xsi:type="dcterms:W3CDTF">2021-10-11T10:38:48Z</dcterms:created>
  <dcterms:modified xsi:type="dcterms:W3CDTF">2021-10-11T10:38:48Z</dcterms:modified>
</cp:coreProperties>
</file>