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Loi au Moyen-Âge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expérience pénible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dame noble avait le droit de choisir le ___________ qui allait se battre en son nom.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 du poison.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cours de l'Église jugaient les membre du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Retirer un objet de l'eau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personne qui entend la cause présentée en cour et qui décide de la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___________:  l'action de chasser sans permission sur les terrains d'autrui.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_________________ un procès: demander compensation pour le mal fait à quelqu'un.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fait de tromper son pays ou son souverain.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Dans le procès par ________________, deux nobles se battaient, souvent jusqu'à ce que l'un des deux meure..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Présenter une preuve pour démontrer la culpabilité d'une personne.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procès par ______________ a été déclaré illégal plus tard au Moyen-Âge.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Plusieurs des disputes réglées à la cour du _______ avait trait à la ferme et à la propriété.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cours _______ traitaient les crimes plus sérieux, comme le meurtre, la trahison, le vol et le viol.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Ils croyaient que Dieu _________ les innocents.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Marcher sur des ______________ ardents.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Loi au Moyen-Âge</dc:title>
  <dcterms:created xsi:type="dcterms:W3CDTF">2021-10-11T10:37:48Z</dcterms:created>
  <dcterms:modified xsi:type="dcterms:W3CDTF">2021-10-11T10:37:48Z</dcterms:modified>
</cp:coreProperties>
</file>