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Luna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Cómo es    </w:t>
      </w:r>
      <w:r>
        <w:t xml:space="preserve">   Adónde va    </w:t>
      </w:r>
      <w:r>
        <w:t xml:space="preserve">   Qué paso    </w:t>
      </w:r>
      <w:r>
        <w:t xml:space="preserve">   tiene pelo blanco    </w:t>
      </w:r>
      <w:r>
        <w:t xml:space="preserve">   tiene pelo castaño    </w:t>
      </w:r>
      <w:r>
        <w:t xml:space="preserve">   tiene pelo negro    </w:t>
      </w:r>
      <w:r>
        <w:t xml:space="preserve">   tiene una barba    </w:t>
      </w:r>
      <w:r>
        <w:t xml:space="preserve">   está asombrado    </w:t>
      </w:r>
      <w:r>
        <w:t xml:space="preserve">   corre    </w:t>
      </w:r>
      <w:r>
        <w:t xml:space="preserve">   barre    </w:t>
      </w:r>
      <w:r>
        <w:t xml:space="preserve">   no hablan    </w:t>
      </w:r>
      <w:r>
        <w:t xml:space="preserve">   se rompe    </w:t>
      </w:r>
      <w:r>
        <w:t xml:space="preserve">   se ríe    </w:t>
      </w:r>
      <w:r>
        <w:t xml:space="preserve">   se cae    </w:t>
      </w:r>
      <w:r>
        <w:t xml:space="preserve">   es hecho de    </w:t>
      </w:r>
      <w:r>
        <w:t xml:space="preserve">   escalera    </w:t>
      </w:r>
      <w:r>
        <w:t xml:space="preserve">   hombre    </w:t>
      </w:r>
      <w:r>
        <w:t xml:space="preserve">   luz    </w:t>
      </w:r>
      <w:r>
        <w:t xml:space="preserve">   estrellas    </w:t>
      </w:r>
      <w:r>
        <w:t xml:space="preserve">   soga    </w:t>
      </w:r>
      <w:r>
        <w:t xml:space="preserve">   ancla    </w:t>
      </w:r>
      <w:r>
        <w:t xml:space="preserve">   barco    </w:t>
      </w:r>
      <w:r>
        <w:t xml:space="preserve">   luna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Luna</dc:title>
  <dcterms:created xsi:type="dcterms:W3CDTF">2021-10-11T10:39:05Z</dcterms:created>
  <dcterms:modified xsi:type="dcterms:W3CDTF">2021-10-11T10:39:05Z</dcterms:modified>
</cp:coreProperties>
</file>