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Maison-Crossword for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Attic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Appartment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Duplex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Toilets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Town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Living 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Driveway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Office/Study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Basement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Maison-Crossword for vocab</dc:title>
  <dcterms:created xsi:type="dcterms:W3CDTF">2021-10-11T10:39:29Z</dcterms:created>
  <dcterms:modified xsi:type="dcterms:W3CDTF">2021-10-11T10:39:29Z</dcterms:modified>
</cp:coreProperties>
</file>