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 jardin    </w:t>
      </w:r>
      <w:r>
        <w:t xml:space="preserve">   le cave    </w:t>
      </w:r>
      <w:r>
        <w:t xml:space="preserve">   le grenier    </w:t>
      </w:r>
      <w:r>
        <w:t xml:space="preserve">   le garage    </w:t>
      </w:r>
      <w:r>
        <w:t xml:space="preserve">   le couloir    </w:t>
      </w:r>
      <w:r>
        <w:t xml:space="preserve">   la buanderie    </w:t>
      </w:r>
      <w:r>
        <w:t xml:space="preserve">   le bureau    </w:t>
      </w:r>
      <w:r>
        <w:t xml:space="preserve">   le salon    </w:t>
      </w:r>
      <w:r>
        <w:t xml:space="preserve">   la cuisine    </w:t>
      </w:r>
      <w:r>
        <w:t xml:space="preserve">   la salle de récréation    </w:t>
      </w:r>
      <w:r>
        <w:t xml:space="preserve">   la salle à manger    </w:t>
      </w:r>
      <w:r>
        <w:t xml:space="preserve">   la salle de bains    </w:t>
      </w:r>
      <w:r>
        <w:t xml:space="preserve">   la chambre à coucher    </w:t>
      </w:r>
      <w:r>
        <w:t xml:space="preserve">   la maison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2021-10-11T10:37:57Z</dcterms:created>
  <dcterms:modified xsi:type="dcterms:W3CDTF">2021-10-11T10:37:57Z</dcterms:modified>
</cp:coreProperties>
</file>