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Maison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Où mettez-vous vos vêtements?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Qu'utilisez-vous pour couvrir les fenêtres?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Qu'est-ce que vous mettez sur vos canapés?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Quels meubles sont à côté de votre lit?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Qu'utilisez-vous pour le noir?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Qu'est-ce que vous regardez à travers pour voir à l'extérieur?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 qui est fait de tissu qui est sur le sol?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 quoi es-tu assis?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Quelle décoration pousse dans votre maison?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 quoi dors-tu?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Maison </dc:title>
  <dcterms:created xsi:type="dcterms:W3CDTF">2021-10-11T10:39:08Z</dcterms:created>
  <dcterms:modified xsi:type="dcterms:W3CDTF">2021-10-11T10:39:08Z</dcterms:modified>
</cp:coreProperties>
</file>