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Maison </w:t>
      </w:r>
    </w:p>
    <w:p>
      <w:pPr>
        <w:pStyle w:val="Questions"/>
      </w:pPr>
      <w:r>
        <w:t xml:space="preserve">1. TSERSEVETI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TTEETIOL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ONRAIGEIB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NSVOA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ITPUS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TSPIA ED BNAI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EOHCDUS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ICTAESLR DE LTOETTEI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9. ETNTILREUVA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GAÉTEÈR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Maison </dc:title>
  <dcterms:created xsi:type="dcterms:W3CDTF">2021-10-11T10:39:08Z</dcterms:created>
  <dcterms:modified xsi:type="dcterms:W3CDTF">2021-10-11T10:39:08Z</dcterms:modified>
</cp:coreProperties>
</file>