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Qu'utilisez-vous pour vous essuyer les fesses?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Rideau de douche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mettez-vous des serviettes sales?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Paniers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mettez-vous vos articles de toilette et vos médicaments?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Poêle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Avec quoi couvrez-vous l'entrée de la douche?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Papier toilette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mettez-vous vos bandages?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 quoi cuisinez-vous?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Congélateur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mettez-vous un gâteau à cuire?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Trousse de premiers secours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gardes-tu ta nourriture au frais?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mettez-vous de la glace?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mettez-vous votre soupe?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Armoires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2021-10-11T10:39:09Z</dcterms:created>
  <dcterms:modified xsi:type="dcterms:W3CDTF">2021-10-11T10:39:09Z</dcterms:modified>
</cp:coreProperties>
</file>