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une ascenseur    </w:t>
      </w:r>
      <w:r>
        <w:t xml:space="preserve">   un chateau    </w:t>
      </w:r>
      <w:r>
        <w:t xml:space="preserve">   une garage    </w:t>
      </w:r>
      <w:r>
        <w:t xml:space="preserve">   un balcon    </w:t>
      </w:r>
      <w:r>
        <w:t xml:space="preserve">   une terrasse    </w:t>
      </w:r>
      <w:r>
        <w:t xml:space="preserve">   le centre-ville    </w:t>
      </w:r>
      <w:r>
        <w:t xml:space="preserve">   la mer    </w:t>
      </w:r>
      <w:r>
        <w:t xml:space="preserve">   les montagnes    </w:t>
      </w:r>
      <w:r>
        <w:t xml:space="preserve">   une ferme    </w:t>
      </w:r>
      <w:r>
        <w:t xml:space="preserve">   à la campagne    </w:t>
      </w:r>
      <w:r>
        <w:t xml:space="preserve">   en banlieu    </w:t>
      </w:r>
      <w:r>
        <w:t xml:space="preserve">   en ville    </w:t>
      </w:r>
      <w:r>
        <w:t xml:space="preserve">   un immeuble    </w:t>
      </w:r>
      <w:r>
        <w:t xml:space="preserve">   une fenetre    </w:t>
      </w:r>
      <w:r>
        <w:t xml:space="preserve">   une maison    </w:t>
      </w:r>
      <w:r>
        <w:t xml:space="preserve">   un jardin    </w:t>
      </w:r>
      <w:r>
        <w:t xml:space="preserve">   un appartament    </w:t>
      </w:r>
      <w:r>
        <w:t xml:space="preserve">   le rez-de-chausée    </w:t>
      </w:r>
      <w:r>
        <w:t xml:space="preserve">   en haut    </w:t>
      </w:r>
      <w:r>
        <w:t xml:space="preserve">   en bas    </w:t>
      </w:r>
      <w:r>
        <w:t xml:space="preserve">   l'entrée    </w:t>
      </w:r>
      <w:r>
        <w:t xml:space="preserve">   le premier étage    </w:t>
      </w:r>
      <w:r>
        <w:t xml:space="preserve">   la porte d'entrée    </w:t>
      </w:r>
      <w:r>
        <w:t xml:space="preserve">   l'escalier    </w:t>
      </w:r>
      <w:r>
        <w:t xml:space="preserve">   les toilettes    </w:t>
      </w:r>
      <w:r>
        <w:t xml:space="preserve">   les pièces    </w:t>
      </w:r>
      <w:r>
        <w:t xml:space="preserve">   la salle de séjour    </w:t>
      </w:r>
      <w:r>
        <w:t xml:space="preserve">   la salle à manger    </w:t>
      </w:r>
      <w:r>
        <w:t xml:space="preserve">   la chambre    </w:t>
      </w:r>
      <w:r>
        <w:t xml:space="preserve">   la cave    </w:t>
      </w:r>
      <w:r>
        <w:t xml:space="preserve">   le grenier    </w:t>
      </w:r>
      <w:r>
        <w:t xml:space="preserve">   le salon    </w:t>
      </w:r>
      <w:r>
        <w:t xml:space="preserve">   la salle de bains    </w:t>
      </w:r>
      <w:r>
        <w:t xml:space="preserve">   la cuisine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Maison</dc:title>
  <dcterms:created xsi:type="dcterms:W3CDTF">2021-10-11T10:39:42Z</dcterms:created>
  <dcterms:modified xsi:type="dcterms:W3CDTF">2021-10-11T10:39:42Z</dcterms:modified>
</cp:coreProperties>
</file>