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fille de mes parents est 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fils de mes parents est mon...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mère de ma mère est 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fils de mon oncle est mon...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fille de mon frère est 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père de ma mère est mon...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femme de mon père est ma...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fille de ma tante est ma....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 soeur est la..... de mes grands-parents.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mère et mon père sont 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soeur de mon père est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mari de ma mère est mon...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2021-10-11T10:38:04Z</dcterms:created>
  <dcterms:modified xsi:type="dcterms:W3CDTF">2021-10-11T10:38:04Z</dcterms:modified>
</cp:coreProperties>
</file>