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p>
      <w:pPr>
        <w:pStyle w:val="Questions"/>
      </w:pPr>
      <w:r>
        <w:t xml:space="preserve">1. MIANOS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SECNIUI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MBARHEC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SNALO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EMRANG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ERNTEE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RUE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BAIN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EAGRAG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NJADIR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RRIGEEN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BUUARE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2021-10-11T10:38:23Z</dcterms:created>
  <dcterms:modified xsi:type="dcterms:W3CDTF">2021-10-11T10:38:23Z</dcterms:modified>
</cp:coreProperties>
</file>