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garage    </w:t>
      </w:r>
      <w:r>
        <w:t xml:space="preserve">   salon    </w:t>
      </w:r>
      <w:r>
        <w:t xml:space="preserve">   salle à manger    </w:t>
      </w:r>
      <w:r>
        <w:t xml:space="preserve">   toilette    </w:t>
      </w:r>
      <w:r>
        <w:t xml:space="preserve">   salle de bains     </w:t>
      </w:r>
      <w:r>
        <w:t xml:space="preserve">   grenier    </w:t>
      </w:r>
      <w:r>
        <w:t xml:space="preserve">   escalier    </w:t>
      </w:r>
      <w:r>
        <w:t xml:space="preserve">   cuisine     </w:t>
      </w:r>
      <w:r>
        <w:t xml:space="preserve">   chambre    </w:t>
      </w:r>
      <w:r>
        <w:t xml:space="preserve">   bureau    </w:t>
      </w:r>
      <w:r>
        <w:t xml:space="preserve">   auto-caravane    </w:t>
      </w:r>
      <w:r>
        <w:t xml:space="preserve">   igloo    </w:t>
      </w:r>
      <w:r>
        <w:t xml:space="preserve">   cabane    </w:t>
      </w:r>
      <w:r>
        <w:t xml:space="preserve">   péniche    </w:t>
      </w:r>
      <w:r>
        <w:t xml:space="preserve">   manoir    </w:t>
      </w:r>
      <w:r>
        <w:t xml:space="preserve">   appartement    </w:t>
      </w:r>
      <w:r>
        <w:t xml:space="preserve">   tipi    </w:t>
      </w:r>
      <w:r>
        <w:t xml:space="preserve">   château    </w:t>
      </w:r>
      <w:r>
        <w:t xml:space="preserve">   maison    </w:t>
      </w:r>
      <w:r>
        <w:t xml:space="preserve">   hutte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2021-10-11T10:38:27Z</dcterms:created>
  <dcterms:modified xsi:type="dcterms:W3CDTF">2021-10-11T10:38:27Z</dcterms:modified>
</cp:coreProperties>
</file>