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Habiter    </w:t>
      </w:r>
      <w:r>
        <w:t xml:space="preserve">   Être    </w:t>
      </w:r>
      <w:r>
        <w:t xml:space="preserve">   Avoir    </w:t>
      </w:r>
      <w:r>
        <w:t xml:space="preserve">   Est-ce qu    </w:t>
      </w:r>
      <w:r>
        <w:t xml:space="preserve">   sur    </w:t>
      </w:r>
      <w:r>
        <w:t xml:space="preserve">   dans    </w:t>
      </w:r>
      <w:r>
        <w:t xml:space="preserve">   cuisinière    </w:t>
      </w:r>
      <w:r>
        <w:t xml:space="preserve">   congélateur    </w:t>
      </w:r>
      <w:r>
        <w:t xml:space="preserve">   réfrigérateur    </w:t>
      </w:r>
      <w:r>
        <w:t xml:space="preserve">   micro-ondes    </w:t>
      </w:r>
      <w:r>
        <w:t xml:space="preserve">   cuisine    </w:t>
      </w:r>
      <w:r>
        <w:t xml:space="preserve">   poubelle    </w:t>
      </w:r>
      <w:r>
        <w:t xml:space="preserve">   chaise    </w:t>
      </w:r>
      <w:r>
        <w:t xml:space="preserve">   table    </w:t>
      </w:r>
      <w:r>
        <w:t xml:space="preserve">   salle à manger    </w:t>
      </w:r>
      <w:r>
        <w:t xml:space="preserve">   tapis    </w:t>
      </w:r>
      <w:r>
        <w:t xml:space="preserve">   télévision    </w:t>
      </w:r>
      <w:r>
        <w:t xml:space="preserve">   table basse    </w:t>
      </w:r>
      <w:r>
        <w:t xml:space="preserve">   fauteuil    </w:t>
      </w:r>
      <w:r>
        <w:t xml:space="preserve">   canapé    </w:t>
      </w:r>
      <w:r>
        <w:t xml:space="preserve">   salon    </w:t>
      </w:r>
      <w:r>
        <w:t xml:space="preserve">   miroir    </w:t>
      </w:r>
      <w:r>
        <w:t xml:space="preserve">   lavabo    </w:t>
      </w:r>
      <w:r>
        <w:t xml:space="preserve">   douche    </w:t>
      </w:r>
      <w:r>
        <w:t xml:space="preserve">   baignoire    </w:t>
      </w:r>
      <w:r>
        <w:t xml:space="preserve">   salle de bains    </w:t>
      </w:r>
      <w:r>
        <w:t xml:space="preserve">   téléphone    </w:t>
      </w:r>
      <w:r>
        <w:t xml:space="preserve">   ordinateur    </w:t>
      </w:r>
      <w:r>
        <w:t xml:space="preserve">   placard    </w:t>
      </w:r>
      <w:r>
        <w:t xml:space="preserve">   lampe    </w:t>
      </w:r>
      <w:r>
        <w:t xml:space="preserve">   commode    </w:t>
      </w:r>
      <w:r>
        <w:t xml:space="preserve">   table de nuit    </w:t>
      </w:r>
      <w:r>
        <w:t xml:space="preserve">   lit    </w:t>
      </w:r>
      <w:r>
        <w:t xml:space="preserve">   chambre    </w:t>
      </w:r>
      <w:r>
        <w:t xml:space="preserve">   meuble    </w:t>
      </w:r>
      <w:r>
        <w:t xml:space="preserve">   garage    </w:t>
      </w:r>
      <w:r>
        <w:t xml:space="preserve">   couloir    </w:t>
      </w:r>
      <w:r>
        <w:t xml:space="preserve">   bureau    </w:t>
      </w:r>
      <w:r>
        <w:t xml:space="preserve">   l'entrée    </w:t>
      </w:r>
      <w:r>
        <w:t xml:space="preserve">   pièce    </w:t>
      </w:r>
      <w:r>
        <w:t xml:space="preserve">   toit    </w:t>
      </w:r>
      <w:r>
        <w:t xml:space="preserve">   l'escalier    </w:t>
      </w:r>
      <w:r>
        <w:t xml:space="preserve">   fenêtre    </w:t>
      </w:r>
      <w:r>
        <w:t xml:space="preserve">   jardin    </w:t>
      </w:r>
      <w:r>
        <w:t xml:space="preserve">   balcon    </w:t>
      </w:r>
      <w:r>
        <w:t xml:space="preserve">  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2021-10-11T10:38:41Z</dcterms:created>
  <dcterms:modified xsi:type="dcterms:W3CDTF">2021-10-11T10:38:41Z</dcterms:modified>
</cp:coreProperties>
</file>