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 familles voient le télé dans cette pièce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je ne veux pas me laver dans la douche, puis je vais me laver dans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tombé dans cet objet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ouvres cet objet quand tu sors la poubelle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y a un lavabo dans cette pièce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Où tu dors (une pièce)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le dîner, je m'assieds dans _____ à la table.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 objet que tu utilises pour dormir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des familles habitent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Où tu suspends les vêtements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Cet objet est froid et dans la cuisine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tu laves la vaisselle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2021-10-11T10:38:50Z</dcterms:created>
  <dcterms:modified xsi:type="dcterms:W3CDTF">2021-10-11T10:38:50Z</dcterms:modified>
</cp:coreProperties>
</file>