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mur    </w:t>
      </w:r>
      <w:r>
        <w:t xml:space="preserve">   bureau    </w:t>
      </w:r>
      <w:r>
        <w:t xml:space="preserve">   cuisine    </w:t>
      </w:r>
      <w:r>
        <w:t xml:space="preserve">   salon    </w:t>
      </w:r>
      <w:r>
        <w:t xml:space="preserve">   chambre    </w:t>
      </w:r>
      <w:r>
        <w:t xml:space="preserve">   couloir    </w:t>
      </w:r>
      <w:r>
        <w:t xml:space="preserve">   porte    </w:t>
      </w:r>
      <w:r>
        <w:t xml:space="preserve">   garage    </w:t>
      </w:r>
      <w:r>
        <w:t xml:space="preserve">   jardin    </w:t>
      </w:r>
      <w:r>
        <w:t xml:space="preserve">   balcon    </w:t>
      </w:r>
      <w:r>
        <w:t xml:space="preserve">   terrasse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2021-10-11T10:38:54Z</dcterms:created>
  <dcterms:modified xsi:type="dcterms:W3CDTF">2021-10-11T10:38:54Z</dcterms:modified>
</cp:coreProperties>
</file>