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 et Les Meubles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Kitchen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Bathtub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 et Les Meubles</dc:title>
  <dcterms:created xsi:type="dcterms:W3CDTF">2021-10-11T10:39:36Z</dcterms:created>
  <dcterms:modified xsi:type="dcterms:W3CDTF">2021-10-11T10:39:36Z</dcterms:modified>
</cp:coreProperties>
</file>