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Malinche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Heroine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Against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Habit, custom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Interpreter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Combine, unite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Traitor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Malinche</dc:title>
  <dcterms:created xsi:type="dcterms:W3CDTF">2021-10-11T10:38:29Z</dcterms:created>
  <dcterms:modified xsi:type="dcterms:W3CDTF">2021-10-11T10:38:29Z</dcterms:modified>
</cp:coreProperties>
</file>