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Marca Del Escorpion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Hacer que algo, aumentando su superficie, ocupe más lugar o espacio que elque antes ocupaba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Sacar, o obtener con sacando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habla u obra con descaro.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Llenar o penetrar con un liquido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Enervar, debilitar o hacer menos activo y eficaz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Libre de culpa.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Ruido y rumor que causa la concurrencia de mucha 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Amedrentar, causar o meter miedo.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los animales o ladrones se desaparecen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Consideración, atención o miramiento que se guarda a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 lujo o lleno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Muy severo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Acción y efecto de eliminar.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accion de hacer un grupo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Irritar o enfadar vehementemente a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Limpio, claro, bruñido y resplandeciente.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estado de esta solo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Marca Del Escorpion</dc:title>
  <dcterms:created xsi:type="dcterms:W3CDTF">2021-10-11T10:38:20Z</dcterms:created>
  <dcterms:modified xsi:type="dcterms:W3CDTF">2021-10-11T10:38:20Z</dcterms:modified>
</cp:coreProperties>
</file>