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Marca del Escorpion Vocabulario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Cansancio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no daña ni ofende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Clandestino,oculto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Debilitar, entorpecer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Difícil de soportar por ser muy intenso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Distinción y elegancia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 tormento para obtener una información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Inquieto, alborotador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Encajar, poner, injertar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indigna o provoca indignación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Cambio violento en las instituciones políticas de una 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actúa con severidad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Carencia de compañía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Dejar de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Acción y resultado de formar o formarse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Conjunto de seres o cosas que forman un conjunto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Sacar algo que está hundido, inmerso o sepultado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corta duración o extensión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Marca del Escorpion Vocabulario 1-9</dc:title>
  <dcterms:created xsi:type="dcterms:W3CDTF">2021-10-11T10:38:18Z</dcterms:created>
  <dcterms:modified xsi:type="dcterms:W3CDTF">2021-10-11T10:38:18Z</dcterms:modified>
</cp:coreProperties>
</file>