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Martinique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York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 has cinquante (blanks)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of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Ocean that is east of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go skiing in this European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Rocky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Opposite of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yellow river is located in this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London is located in this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Spain conquered most of this Continent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type of forest is the Amazon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Berlin is the capital of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Opposite of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they speak french in this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great USA is in this Continent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England is located in this Continent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Mississippi (blank)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there are sept (blanks)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Ocean that surrounds japan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Bigger than a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Tijuana is located in this country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Leopoldo is from what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Martinique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Pablo escobar was from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home of 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Great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Rupees are the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Toronto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Latin america was introduced to Spanish by what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Washington d,c is the (blank)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Continent was founded by prisoners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river meets with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is New York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China is located in this Continent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Congo is located in this Continent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smaller than an ocean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Martinique CrossWord</dc:title>
  <dcterms:created xsi:type="dcterms:W3CDTF">2021-10-11T10:38:16Z</dcterms:created>
  <dcterms:modified xsi:type="dcterms:W3CDTF">2021-10-11T10:38:16Z</dcterms:modified>
</cp:coreProperties>
</file>