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Matutina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trompetas    </w:t>
      </w:r>
      <w:r>
        <w:t xml:space="preserve">   mandamientos    </w:t>
      </w:r>
      <w:r>
        <w:t xml:space="preserve">   animales    </w:t>
      </w:r>
      <w:r>
        <w:t xml:space="preserve">   perro    </w:t>
      </w:r>
      <w:r>
        <w:t xml:space="preserve">   gato    </w:t>
      </w:r>
      <w:r>
        <w:t xml:space="preserve">   plagas    </w:t>
      </w:r>
      <w:r>
        <w:t xml:space="preserve">   7 dias    </w:t>
      </w:r>
      <w:r>
        <w:t xml:space="preserve">   sabado    </w:t>
      </w:r>
      <w:r>
        <w:t xml:space="preserve">   Espiritu Santo    </w:t>
      </w:r>
      <w:r>
        <w:t xml:space="preserve">   creacion    </w:t>
      </w:r>
      <w:r>
        <w:t xml:space="preserve">   paciencia    </w:t>
      </w:r>
      <w:r>
        <w:t xml:space="preserve">   amor    </w:t>
      </w:r>
      <w:r>
        <w:t xml:space="preserve">   jesus    </w:t>
      </w:r>
      <w:r>
        <w:t xml:space="preserve">   santuario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Matutina </dc:title>
  <dcterms:created xsi:type="dcterms:W3CDTF">2021-10-11T10:38:08Z</dcterms:created>
  <dcterms:modified xsi:type="dcterms:W3CDTF">2021-10-11T10:38:08Z</dcterms:modified>
</cp:coreProperties>
</file>