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Mazmorra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Blankets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torture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Staircase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Mazmorra</dc:title>
  <dcterms:created xsi:type="dcterms:W3CDTF">2021-10-11T10:38:25Z</dcterms:created>
  <dcterms:modified xsi:type="dcterms:W3CDTF">2021-10-11T10:38:25Z</dcterms:modified>
</cp:coreProperties>
</file>