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avec des tentacules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Espace couvert de 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Mammifère marin très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permet de se déplacer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 animal marin gris ou rose qui se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système naturel qui fait monter ou descendre la 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Bateau célèbre qui coula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Bâtiment qui éclaire la nuit pour guider les bateaux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L'eau de la mer est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Mousse blanche formée par la 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Mer</dc:title>
  <dcterms:created xsi:type="dcterms:W3CDTF">2021-10-11T10:39:44Z</dcterms:created>
  <dcterms:modified xsi:type="dcterms:W3CDTF">2021-10-11T10:39:44Z</dcterms:modified>
</cp:coreProperties>
</file>