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Mesa y "How does It Taste?"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servilleta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cuchillo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cuchara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vinagre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ingredientes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cubiertos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tenedor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picante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aceite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salado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Mesa y "How does It Taste?"</dc:title>
  <dcterms:created xsi:type="dcterms:W3CDTF">2021-10-11T10:38:50Z</dcterms:created>
  <dcterms:modified xsi:type="dcterms:W3CDTF">2021-10-11T10:38:50Z</dcterms:modified>
</cp:coreProperties>
</file>