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Mesopotamie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civilisation...? A existe 625 av jc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civilisation...? A existe 2500 av jc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civilisation...? A existe 600 av jc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La...?a completement transformer le mode de vie des 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Mesopotamie a fiat parties d'une region fertile appealed...?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deux fleuves dans la Mesopotamie s'appelles...?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sumeriens ont invente une forme de langue appelle...?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 le temps les gens not apprised a...? Les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civilisation...? A existe 1700 av jc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...? Etait le premier roi de babylone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sumeriens utilisaient un...? Pour acheter et vendre des marchandises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code de Hammurabi comprend...? Lois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mathematiques des mesopotamiens not Etait base sur le nombre...?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code de Hammurabi est grave sur une...?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Mesopotamie</dc:title>
  <dcterms:created xsi:type="dcterms:W3CDTF">2021-10-11T10:39:03Z</dcterms:created>
  <dcterms:modified xsi:type="dcterms:W3CDTF">2021-10-11T10:39:03Z</dcterms:modified>
</cp:coreProperties>
</file>