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Misma Luna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Here 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Mexican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travel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pay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birthday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American/someone from USA(feminine)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street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for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Cheer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helps illegal immigrants enter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Misma Luna</dc:title>
  <dcterms:created xsi:type="dcterms:W3CDTF">2021-10-11T10:39:33Z</dcterms:created>
  <dcterms:modified xsi:type="dcterms:W3CDTF">2021-10-11T10:39:33Z</dcterms:modified>
</cp:coreProperties>
</file>