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Misma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 trabajar    </w:t>
      </w:r>
      <w:r>
        <w:t xml:space="preserve">   abuelita    </w:t>
      </w:r>
      <w:r>
        <w:t xml:space="preserve">   alicia    </w:t>
      </w:r>
      <w:r>
        <w:t xml:space="preserve">   bailer    </w:t>
      </w:r>
      <w:r>
        <w:t xml:space="preserve">   carlitos    </w:t>
      </w:r>
      <w:r>
        <w:t xml:space="preserve">   chicanos    </w:t>
      </w:r>
      <w:r>
        <w:t xml:space="preserve">   chito    </w:t>
      </w:r>
      <w:r>
        <w:t xml:space="preserve">   coyotes    </w:t>
      </w:r>
      <w:r>
        <w:t xml:space="preserve">   cruzar    </w:t>
      </w:r>
      <w:r>
        <w:t xml:space="preserve">   david    </w:t>
      </w:r>
      <w:r>
        <w:t xml:space="preserve">   domingo    </w:t>
      </w:r>
      <w:r>
        <w:t xml:space="preserve">   enrique    </w:t>
      </w:r>
      <w:r>
        <w:t xml:space="preserve">   espera    </w:t>
      </w:r>
      <w:r>
        <w:t xml:space="preserve">   esquina    </w:t>
      </w:r>
      <w:r>
        <w:t xml:space="preserve">   gringo    </w:t>
      </w:r>
      <w:r>
        <w:t xml:space="preserve">   jueves    </w:t>
      </w:r>
      <w:r>
        <w:t xml:space="preserve">   lunes    </w:t>
      </w:r>
      <w:r>
        <w:t xml:space="preserve">   marta    </w:t>
      </w:r>
      <w:r>
        <w:t xml:space="preserve">   martes    </w:t>
      </w:r>
      <w:r>
        <w:t xml:space="preserve">   migra    </w:t>
      </w:r>
      <w:r>
        <w:t xml:space="preserve">   mochila    </w:t>
      </w:r>
      <w:r>
        <w:t xml:space="preserve">   mrs mckenzie    </w:t>
      </w:r>
      <w:r>
        <w:t xml:space="preserve">   muchachitos    </w:t>
      </w:r>
      <w:r>
        <w:t xml:space="preserve">   mural    </w:t>
      </w:r>
      <w:r>
        <w:t xml:space="preserve">   paco    </w:t>
      </w:r>
      <w:r>
        <w:t xml:space="preserve">   por favor    </w:t>
      </w:r>
      <w:r>
        <w:t xml:space="preserve">   rosario    </w:t>
      </w:r>
      <w:r>
        <w:t xml:space="preserve">   te quiero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Misma Luna</dc:title>
  <dcterms:created xsi:type="dcterms:W3CDTF">2021-10-11T10:38:17Z</dcterms:created>
  <dcterms:modified xsi:type="dcterms:W3CDTF">2021-10-11T10:38:17Z</dcterms:modified>
</cp:coreProperties>
</file>