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Misma Luna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correle    </w:t>
      </w:r>
      <w:r>
        <w:t xml:space="preserve">   la esquina    </w:t>
      </w:r>
      <w:r>
        <w:t xml:space="preserve">   el cafe    </w:t>
      </w:r>
      <w:r>
        <w:t xml:space="preserve">   a trabajar    </w:t>
      </w:r>
      <w:r>
        <w:t xml:space="preserve">   la mochila    </w:t>
      </w:r>
      <w:r>
        <w:t xml:space="preserve">   por favor    </w:t>
      </w:r>
      <w:r>
        <w:t xml:space="preserve">   cruzar    </w:t>
      </w:r>
      <w:r>
        <w:t xml:space="preserve">   el coyote    </w:t>
      </w:r>
      <w:r>
        <w:t xml:space="preserve">   la migra    </w:t>
      </w:r>
      <w:r>
        <w:t xml:space="preserve">   el gringo    </w:t>
      </w:r>
      <w:r>
        <w:t xml:space="preserve">   orale    </w:t>
      </w:r>
      <w:r>
        <w:t xml:space="preserve">   la abuelita    </w:t>
      </w:r>
      <w:r>
        <w:t xml:space="preserve">   bailar    </w:t>
      </w:r>
      <w:r>
        <w:t xml:space="preserve">   la pinata    </w:t>
      </w:r>
      <w:r>
        <w:t xml:space="preserve">   te quiero    </w:t>
      </w:r>
      <w:r>
        <w:t xml:space="preserve">   el sabado    </w:t>
      </w:r>
      <w:r>
        <w:t xml:space="preserve">   mi nino    </w:t>
      </w:r>
      <w:r>
        <w:t xml:space="preserve">   el jueves    </w:t>
      </w:r>
      <w:r>
        <w:t xml:space="preserve">   el lunes    </w:t>
      </w:r>
      <w:r>
        <w:t xml:space="preserve">   el mural    </w:t>
      </w:r>
      <w:r>
        <w:t xml:space="preserve">   la pizzeria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Misma Luna</dc:title>
  <dcterms:created xsi:type="dcterms:W3CDTF">2021-10-11T10:38:22Z</dcterms:created>
  <dcterms:modified xsi:type="dcterms:W3CDTF">2021-10-11T10:38:22Z</dcterms:modified>
</cp:coreProperties>
</file>