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Misma Luna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¡Levantense!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you buy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Laundry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¡Orale!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 on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 for part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thing that is filled with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 you/I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a phone called that is in 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catch the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you get coffee?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immigration police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white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Misma Luna</dc:title>
  <dcterms:created xsi:type="dcterms:W3CDTF">2021-10-11T10:38:25Z</dcterms:created>
  <dcterms:modified xsi:type="dcterms:W3CDTF">2021-10-11T10:38:25Z</dcterms:modified>
</cp:coreProperties>
</file>