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Misma Luna 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Pretty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Chicanos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 Enganastar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Neighbor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Camiones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"Cool"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 Punto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Mexican-Americans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Tarjetas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Immigration Authorities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Cochera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Ahorrar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Extranar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on, Let's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Vecino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Tickets, Cards, Green Cards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Pardoname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 or Truck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Camion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Garage, Truck Depot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Trick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Time, On the Dot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Orale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Buses, Trucks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Padrino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Forgive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Cruzar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 Migra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Misma Luna Vocabulary Matching</dc:title>
  <dcterms:created xsi:type="dcterms:W3CDTF">2021-10-11T10:39:51Z</dcterms:created>
  <dcterms:modified xsi:type="dcterms:W3CDTF">2021-10-11T10:39:51Z</dcterms:modified>
</cp:coreProperties>
</file>