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Moda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 la moda    </w:t>
      </w:r>
      <w:r>
        <w:t xml:space="preserve">   blusas    </w:t>
      </w:r>
      <w:r>
        <w:t xml:space="preserve">   cambiar    </w:t>
      </w:r>
      <w:r>
        <w:t xml:space="preserve">   cultura    </w:t>
      </w:r>
      <w:r>
        <w:t xml:space="preserve">   Destacar    </w:t>
      </w:r>
      <w:r>
        <w:t xml:space="preserve">   Diseñar    </w:t>
      </w:r>
      <w:r>
        <w:t xml:space="preserve">   el modo de vestir    </w:t>
      </w:r>
      <w:r>
        <w:t xml:space="preserve">   estilo    </w:t>
      </w:r>
      <w:r>
        <w:t xml:space="preserve">   Hacerse popular    </w:t>
      </w:r>
      <w:r>
        <w:t xml:space="preserve">   Influir    </w:t>
      </w:r>
      <w:r>
        <w:t xml:space="preserve">   maquillaje    </w:t>
      </w:r>
      <w:r>
        <w:t xml:space="preserve">   marca    </w:t>
      </w:r>
      <w:r>
        <w:t xml:space="preserve">   moda    </w:t>
      </w:r>
      <w:r>
        <w:t xml:space="preserve">   peinado    </w:t>
      </w:r>
      <w:r>
        <w:t xml:space="preserve">   ropa    </w:t>
      </w:r>
      <w:r>
        <w:t xml:space="preserve">   sudaderos    </w:t>
      </w:r>
      <w:r>
        <w:t xml:space="preserve">   zapatillas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Moda</dc:title>
  <dcterms:created xsi:type="dcterms:W3CDTF">2021-10-11T10:38:12Z</dcterms:created>
  <dcterms:modified xsi:type="dcterms:W3CDTF">2021-10-11T10:38:12Z</dcterms:modified>
</cp:coreProperties>
</file>