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Moda Y Vivir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perros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novio y novia ir 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liso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flojo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rizado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muchas veces chicas van con otro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levantar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enviar un mensaje de texto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padres muchas veces dar 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immaduro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Otro palabra por relajarse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chicas hablan como otro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persona de bueno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Pelo debajo de 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Lineas 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subir o descargar en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Pelo en la barbilla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 ropas juntos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Moda Y Vivir</dc:title>
  <dcterms:created xsi:type="dcterms:W3CDTF">2021-10-11T10:38:44Z</dcterms:created>
  <dcterms:modified xsi:type="dcterms:W3CDTF">2021-10-11T10:38:44Z</dcterms:modified>
</cp:coreProperties>
</file>