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lunettes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clothing worn on the upper half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vêtement qui a plusieurs de raies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Chaussures de plage et de la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cravate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Entreprise propriétaire de son produit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L'endroit où défilent les mannequins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to hold up your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Couturier avec les initiales 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Sac à compartiments qui sert à transporter des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bottes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Avoir sur soi un vêtement/accessoire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poches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Accessoire du vêtement féminin contenant ses choses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parapluie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worn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Fashion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accessoire que l'on porte autour du cou pendant 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worn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portefeuille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worn between feet and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casual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a dress, but with no top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Mode</dc:title>
  <dcterms:created xsi:type="dcterms:W3CDTF">2021-10-11T10:39:00Z</dcterms:created>
  <dcterms:modified xsi:type="dcterms:W3CDTF">2021-10-11T10:39:00Z</dcterms:modified>
</cp:coreProperties>
</file>