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chemisier    </w:t>
      </w:r>
      <w:r>
        <w:t xml:space="preserve">   costume    </w:t>
      </w:r>
      <w:r>
        <w:t xml:space="preserve">   chic    </w:t>
      </w:r>
      <w:r>
        <w:t xml:space="preserve">   pantalon    </w:t>
      </w:r>
      <w:r>
        <w:t xml:space="preserve">   veste    </w:t>
      </w:r>
      <w:r>
        <w:t xml:space="preserve">   manteau    </w:t>
      </w:r>
      <w:r>
        <w:t xml:space="preserve">   haut    </w:t>
      </w:r>
      <w:r>
        <w:t xml:space="preserve">   robe    </w:t>
      </w:r>
      <w:r>
        <w:t xml:space="preserve">   taille    </w:t>
      </w:r>
      <w:r>
        <w:t xml:space="preserve">   accessoires    </w:t>
      </w:r>
      <w:r>
        <w:t xml:space="preserve">   chaussure    </w:t>
      </w:r>
      <w:r>
        <w:t xml:space="preserve">   ceinture    </w:t>
      </w:r>
      <w:r>
        <w:t xml:space="preserve">   couture    </w:t>
      </w:r>
      <w:r>
        <w:t xml:space="preserve">   mode    </w:t>
      </w:r>
      <w:r>
        <w:t xml:space="preserve">   magasin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Mode</dc:title>
  <dcterms:created xsi:type="dcterms:W3CDTF">2021-10-11T10:39:09Z</dcterms:created>
  <dcterms:modified xsi:type="dcterms:W3CDTF">2021-10-11T10:39:09Z</dcterms:modified>
</cp:coreProperties>
</file>