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Momia Desaparece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scarcely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distract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perspiring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bulls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Momia Desaparece</dc:title>
  <dcterms:created xsi:type="dcterms:W3CDTF">2021-10-11T10:39:35Z</dcterms:created>
  <dcterms:modified xsi:type="dcterms:W3CDTF">2021-10-11T10:39:35Z</dcterms:modified>
</cp:coreProperties>
</file>