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Momia Desaparece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Señora Smith tiene una ______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¿Quién es el investigador privado y uno de los héroes del cuento?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Panzón le gusta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¿Cómo se llama la tienda sucia donde trabaja un hombre malo?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¿Quién es la mujer que limpia el edificio de los investigadores?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Sanzón es el ______ de Panzón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¿Quién es la mujer bonita ques necesita ayuda?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tienda de el gitano viejo se llama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Panzón tiene un  ________ enorme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Cómo se llama el aerpuerto de Madrid?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Panzón es el _______ a Pepino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el final, Pepino recibió un ______ de Carmen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_____ del taxi se llama Monolo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Pepino fue un ______ en la plaza de toros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autor del cuento es Arturo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¿Quién es el líder del robo?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Pepino y Panzón fueron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Pepino llevaba una ______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Pepino y Panzón son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¿Quién es el primo de Panzón?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Momia Desaparece</dc:title>
  <dcterms:created xsi:type="dcterms:W3CDTF">2021-10-11T10:39:04Z</dcterms:created>
  <dcterms:modified xsi:type="dcterms:W3CDTF">2021-10-11T10:39:04Z</dcterms:modified>
</cp:coreProperties>
</file>