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Momia Desaparece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perro que no tiene hogar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Cada objeto tiene esto en el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¿Qué son las Rocosas, los Apalaches y los Himalayas?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el verano, una pala es...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usted ayuda a alguien que lo necesita, pero no pide, que hizo un buen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Hice que Carmen nos acompañara para asegurarme de que no iria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 trabajar, usted tiene que_____ las extremidades con otros trabajadores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matador obtiene uno o dos sobre la base de su rendimiento.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Tomó unas joyas pero en vez de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confianza es lo más_________ en una relación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tocas algo, eres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Despues, en mexico nuestra complice se _______ del resto.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 mentira ________ su.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gema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Pepino quería ______ (la senorita  mesteriosa) en la cueva,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sensación de que algo no vale 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él _____ en su.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película ______y confundido.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dos personas se casan tienen _____el nudo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Sinónimo de thin</w:t>
            </w:r>
          </w:p>
        </w:tc>
      </w:tr>
    </w:tbl>
    <w:p>
      <w:pPr>
        <w:pStyle w:val="WordBankLarge"/>
      </w:pPr>
      <w:r>
        <w:t xml:space="preserve">   perros descarriados    </w:t>
      </w:r>
      <w:r>
        <w:t xml:space="preserve">   esmeraldas    </w:t>
      </w:r>
      <w:r>
        <w:t xml:space="preserve">   desprecio    </w:t>
      </w:r>
      <w:r>
        <w:t xml:space="preserve">   distribuir    </w:t>
      </w:r>
      <w:r>
        <w:t xml:space="preserve">   hazaña    </w:t>
      </w:r>
      <w:r>
        <w:t xml:space="preserve">   sombra    </w:t>
      </w:r>
      <w:r>
        <w:t xml:space="preserve">   amarrada    </w:t>
      </w:r>
      <w:r>
        <w:t xml:space="preserve">   orejas    </w:t>
      </w:r>
      <w:r>
        <w:t xml:space="preserve">   delgado    </w:t>
      </w:r>
      <w:r>
        <w:t xml:space="preserve">   montaña    </w:t>
      </w:r>
      <w:r>
        <w:t xml:space="preserve">   inútil    </w:t>
      </w:r>
      <w:r>
        <w:t xml:space="preserve">   presentimiento    </w:t>
      </w:r>
      <w:r>
        <w:t xml:space="preserve">   puntiagudo    </w:t>
      </w:r>
      <w:r>
        <w:t xml:space="preserve">   aturdido    </w:t>
      </w:r>
      <w:r>
        <w:t xml:space="preserve">   desatarla    </w:t>
      </w:r>
      <w:r>
        <w:t xml:space="preserve">   encargaria     </w:t>
      </w:r>
      <w:r>
        <w:t xml:space="preserve">   denunciarlo    </w:t>
      </w:r>
      <w:r>
        <w:t xml:space="preserve">   entragárselas    </w:t>
      </w:r>
      <w:r>
        <w:t xml:space="preserve">   importante    </w:t>
      </w:r>
      <w:r>
        <w:t xml:space="preserve">   agitado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Momia Desaparece</dc:title>
  <dcterms:created xsi:type="dcterms:W3CDTF">2021-10-11T10:39:16Z</dcterms:created>
  <dcterms:modified xsi:type="dcterms:W3CDTF">2021-10-11T10:39:16Z</dcterms:modified>
</cp:coreProperties>
</file>