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Música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(an instrument)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 </dc:title>
  <dcterms:created xsi:type="dcterms:W3CDTF">2021-10-11T10:39:39Z</dcterms:created>
  <dcterms:modified xsi:type="dcterms:W3CDTF">2021-10-11T10:39:39Z</dcterms:modified>
</cp:coreProperties>
</file>