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Música en el 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cine no siempre usa música original, sino que también usa música...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un disco óptico es la subdivisión de su contenido.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¿De que compositor es la siguiente película?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 fenómeno trata de incluir canciones famosas sin función expresiva.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 creación mejora el sonido con, diálogos, sonido ambiente y música.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Primer actor en cantar solo en una película.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Surge en los 80 y este sistema hace que el espectador se sienta envuelto por los sonidos.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Género musical que surgió en los 70 basada en la armonía consonante opuesto al sinfonismo.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¿De que compositor es la siguiente película?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Hace que el público entendiese y se metiese en situación sobre lo que estaban viendo.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Fenómeno en que la música se vuelve omnipresente como sustrato ambiental de la imagen.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¿De que compositor es la siguiente película?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 función musical se generaliza durante la década de los 40-50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¿De que compositor es la siguiente película?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¿De que compositor es la siguiente película?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Música en el Cine</dc:title>
  <dcterms:created xsi:type="dcterms:W3CDTF">2021-10-11T10:39:49Z</dcterms:created>
  <dcterms:modified xsi:type="dcterms:W3CDTF">2021-10-11T10:39:49Z</dcterms:modified>
</cp:coreProperties>
</file>