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Mésopotamie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____________ ont inventé le voilier.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_______ était une excellente terre fertile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Méspotamie était une région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Mésopotamie a fait partie d'une région appelée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Pour produire la nourriture il faut avoir les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________ Mésopotamiens ont inventé le calendrier de 12 mois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______ a complètement transfoemé le mode de vie des gens.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Mésopotamie contenait beaucoup de 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_____ était une pièce de monnaie en argent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des quatre autre civilisations qui éxsistait sur la plaine est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Créant une zone marécageuse appelée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matériaux ________ étaient fantastique pour la construction des maisons.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femmes avaient beaucoup de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 Sumériers ont utilisé un système de _______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Mésopotamie</dc:title>
  <dcterms:created xsi:type="dcterms:W3CDTF">2021-10-11T10:39:23Z</dcterms:created>
  <dcterms:modified xsi:type="dcterms:W3CDTF">2021-10-11T10:39:23Z</dcterms:modified>
</cp:coreProperties>
</file>