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Métamorphose de Kafka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Boisson préférée du père de Grégor.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 métier du père de Grégor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prénom de la servante de la famille Samsa.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Cachette préférée de Grégor.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couleur du ventre Grégor.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Meuble de la chambre de Grégor difficile à déplacer.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Objet utilisé par le père pour chasser Grégor.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Auteur latin qui a écrit Les Métamorphoses dans l'Antiquité.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Conséquence des jets de pommes sur Grégor.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 de l'école de musique où Grégor voulait envoyer sa sœur.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L'instrument de musique joué par Grete.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qui est dur et couvre Grégor.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Trait de caractère du père.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accueille Grégor en robe de chambre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Aliments favoris de Grégoire après sa métamorphose.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Métamorphose de Kafka</dc:title>
  <dcterms:created xsi:type="dcterms:W3CDTF">2021-12-07T10:45:22Z</dcterms:created>
  <dcterms:modified xsi:type="dcterms:W3CDTF">2021-12-07T10:45:22Z</dcterms:modified>
</cp:coreProperties>
</file>