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Méteo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Bruit de la foudre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 peu froid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Cours d'eau de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Dépression atmosphérique tropicale caractérisée par un puissant tourbillon de vents très destructeurs accompagnés de précipitations abondantes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Étude de climat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Perturbation atmosphérique violente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 dit conditions atmosphériques modérées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État, caractère de ce qui est sec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Oscillation quotidienne de la mer dont le niveau monte et descend alternativement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il fait du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Phénomène naturel produit par de fines gouttelettes d'eau en suspension dans l'air qui limitent la visibilité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Couche de glace mince et transparente, qui se forme à la surface du sol ou des objets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Système de vents saisonniers alternés soufflant à des latitudes tropicales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Précipitation sous forme de grains de glace ou grêlons d'un diamètre moyen de 0,5 à 2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Froid qui produit la gelée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neige moitié fondu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Méteo</dc:title>
  <dcterms:created xsi:type="dcterms:W3CDTF">2021-10-11T10:39:11Z</dcterms:created>
  <dcterms:modified xsi:type="dcterms:W3CDTF">2021-10-11T10:39:11Z</dcterms:modified>
</cp:coreProperties>
</file>