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 une possibilité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Rester à la maison ce soir, il y a un________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pouvez voir la météo de cette semaine sur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lunettes de soleil sont nécessaires quand il est très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routes sont ________ à cause de la neige.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"Weather Network" est un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C'était une _____________ hier à cause des températures froides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obtenir un _______, il va pleuvoir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fait 26 _____, donc il fait très chaud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n'est pleut pas, ce n'est pas de la neige, c'est de la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Météo</dc:title>
  <dcterms:created xsi:type="dcterms:W3CDTF">2021-10-11T10:38:52Z</dcterms:created>
  <dcterms:modified xsi:type="dcterms:W3CDTF">2021-10-11T10:38:52Z</dcterms:modified>
</cp:coreProperties>
</file>