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Météo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Il fait brouillard    </w:t>
      </w:r>
      <w:r>
        <w:t xml:space="preserve">   Il fait gris    </w:t>
      </w:r>
      <w:r>
        <w:t xml:space="preserve">   Il fait du soleil    </w:t>
      </w:r>
      <w:r>
        <w:t xml:space="preserve">   Dans l'ouest    </w:t>
      </w:r>
      <w:r>
        <w:t xml:space="preserve">   Dans le sud    </w:t>
      </w:r>
      <w:r>
        <w:t xml:space="preserve">   Il fait mauvais    </w:t>
      </w:r>
      <w:r>
        <w:t xml:space="preserve">   Dans le nord    </w:t>
      </w:r>
      <w:r>
        <w:t xml:space="preserve">   Le printemps    </w:t>
      </w:r>
      <w:r>
        <w:t xml:space="preserve">   L'automne    </w:t>
      </w:r>
      <w:r>
        <w:t xml:space="preserve">   Il pleut    </w:t>
      </w:r>
      <w:r>
        <w:t xml:space="preserve">   Il fait-degrés    </w:t>
      </w:r>
      <w:r>
        <w:t xml:space="preserve">   Il y a de l'orage    </w:t>
      </w:r>
      <w:r>
        <w:t xml:space="preserve">   Il y a des nuages    </w:t>
      </w:r>
      <w:r>
        <w:t xml:space="preserve">   Il y a du vent    </w:t>
      </w:r>
      <w:r>
        <w:t xml:space="preserve">   Il fait beau    </w:t>
      </w:r>
      <w:r>
        <w:t xml:space="preserve">   Il neige    </w:t>
      </w:r>
      <w:r>
        <w:t xml:space="preserve">   L'été    </w:t>
      </w:r>
      <w:r>
        <w:t xml:space="preserve">   L'hiver    </w:t>
      </w:r>
      <w:r>
        <w:t xml:space="preserve">   Il fait chaud    </w:t>
      </w:r>
      <w:r>
        <w:t xml:space="preserve">   Il fait froid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Météo</dc:title>
  <dcterms:created xsi:type="dcterms:W3CDTF">2021-10-11T10:39:24Z</dcterms:created>
  <dcterms:modified xsi:type="dcterms:W3CDTF">2021-10-11T10:39:24Z</dcterms:modified>
</cp:coreProperties>
</file>