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Muneca Menor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mask/ doll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Lace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Eyelids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Furniture with two rods that is used to load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Puerto Rican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Medicine to open the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Stealthy, sneaky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cover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Muneca Menor</dc:title>
  <dcterms:created xsi:type="dcterms:W3CDTF">2021-10-11T10:39:02Z</dcterms:created>
  <dcterms:modified xsi:type="dcterms:W3CDTF">2021-10-11T10:39:02Z</dcterms:modified>
</cp:coreProperties>
</file>