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Musica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softly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play (an instrument)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music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rhythm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Concert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album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Musica</dc:title>
  <dcterms:created xsi:type="dcterms:W3CDTF">2021-10-11T10:39:37Z</dcterms:created>
  <dcterms:modified xsi:type="dcterms:W3CDTF">2021-10-11T10:39:37Z</dcterms:modified>
</cp:coreProperties>
</file>