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Musica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find it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Soul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favourite type of music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listened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want to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used to play in an 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italian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like to play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will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easy listening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Musica</dc:title>
  <dcterms:created xsi:type="dcterms:W3CDTF">2021-10-11T10:39:44Z</dcterms:created>
  <dcterms:modified xsi:type="dcterms:W3CDTF">2021-10-11T10:39:44Z</dcterms:modified>
</cp:coreProperties>
</file>