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Musica de Espana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Espana    </w:t>
      </w:r>
      <w:r>
        <w:t xml:space="preserve">   Zarzuela    </w:t>
      </w:r>
      <w:r>
        <w:t xml:space="preserve">   Flamenco    </w:t>
      </w:r>
      <w:r>
        <w:t xml:space="preserve">   popular    </w:t>
      </w:r>
      <w:r>
        <w:t xml:space="preserve">   Andalucia    </w:t>
      </w:r>
      <w:r>
        <w:t xml:space="preserve">   musica    </w:t>
      </w:r>
      <w:r>
        <w:t xml:space="preserve">   estilo    </w:t>
      </w:r>
      <w:r>
        <w:t xml:space="preserve">   Jota    </w:t>
      </w:r>
      <w:r>
        <w:t xml:space="preserve">   guitarra clasica    </w:t>
      </w:r>
      <w:r>
        <w:t xml:space="preserve">   tradicional    </w:t>
      </w:r>
      <w:r>
        <w:t xml:space="preserve">   el siglo    </w:t>
      </w:r>
      <w:r>
        <w:t xml:space="preserve">   el compositor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Musica de Espana</dc:title>
  <dcterms:created xsi:type="dcterms:W3CDTF">2021-10-11T10:39:13Z</dcterms:created>
  <dcterms:modified xsi:type="dcterms:W3CDTF">2021-10-11T10:39:13Z</dcterms:modified>
</cp:coreProperties>
</file>